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8EA5" w14:textId="77777777" w:rsidR="004B2560" w:rsidRDefault="004F0156">
      <w:pPr>
        <w:pStyle w:val="Title"/>
      </w:pPr>
      <w:r>
        <w:t>Rediscover Yourself Through Journaling</w:t>
      </w:r>
    </w:p>
    <w:p w14:paraId="133D0D03" w14:textId="77777777" w:rsidR="004B2560" w:rsidRPr="004F0156" w:rsidRDefault="004F01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0156">
        <w:rPr>
          <w:rFonts w:ascii="Arial" w:hAnsi="Arial" w:cs="Arial"/>
          <w:b/>
          <w:bCs/>
          <w:sz w:val="24"/>
          <w:szCs w:val="24"/>
        </w:rPr>
        <w:t>Thoughtful Prompts for a Meaningful Retirement</w:t>
      </w:r>
    </w:p>
    <w:p w14:paraId="2828E0FE" w14:textId="77777777" w:rsidR="004B2560" w:rsidRPr="004F0156" w:rsidRDefault="004F0156">
      <w:pPr>
        <w:rPr>
          <w:rFonts w:ascii="Arial" w:hAnsi="Arial" w:cs="Arial"/>
        </w:rPr>
      </w:pPr>
      <w:r w:rsidRPr="004F0156">
        <w:rPr>
          <w:rFonts w:ascii="Arial" w:hAnsi="Arial" w:cs="Arial"/>
        </w:rPr>
        <w:t>This chapter of your life is rich with possibility — not because you have all the answers, but because you have the time and space to ask new questions.</w:t>
      </w:r>
    </w:p>
    <w:p w14:paraId="434C2CE4" w14:textId="77777777" w:rsidR="004B2560" w:rsidRPr="004F0156" w:rsidRDefault="004F0156">
      <w:pPr>
        <w:rPr>
          <w:rFonts w:ascii="Arial" w:hAnsi="Arial" w:cs="Arial"/>
        </w:rPr>
      </w:pPr>
      <w:r w:rsidRPr="004F0156">
        <w:rPr>
          <w:rFonts w:ascii="Arial" w:hAnsi="Arial" w:cs="Arial"/>
        </w:rPr>
        <w:t>Whether you’re easing into retirement or reinventing your days completely, journaling can help you reconnect with what matters most. It’s not about writing the “right” thing — it’s about giving yourself a place to wonder, reflect, and realign.</w:t>
      </w:r>
    </w:p>
    <w:p w14:paraId="5C62FEA5" w14:textId="77777777" w:rsidR="004B2560" w:rsidRPr="004F0156" w:rsidRDefault="004F0156">
      <w:pPr>
        <w:rPr>
          <w:rFonts w:ascii="Arial" w:hAnsi="Arial" w:cs="Arial"/>
        </w:rPr>
      </w:pPr>
      <w:r w:rsidRPr="004F0156">
        <w:rPr>
          <w:rFonts w:ascii="Arial" w:hAnsi="Arial" w:cs="Arial"/>
        </w:rPr>
        <w:t>Below, you’ll find a collection of gentle journal prompts to guide your thoughts and uncover new insights.</w:t>
      </w:r>
    </w:p>
    <w:p w14:paraId="5CCFD549" w14:textId="77777777" w:rsidR="004B2560" w:rsidRDefault="004F0156">
      <w:pPr>
        <w:pStyle w:val="Heading2"/>
      </w:pPr>
      <w:r>
        <w:t>🌀</w:t>
      </w:r>
      <w:r>
        <w:t xml:space="preserve"> Reflection Prompts</w:t>
      </w:r>
    </w:p>
    <w:p w14:paraId="2C362717" w14:textId="5E6C33C8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parts of my past do I want to carry forward?</w:t>
      </w:r>
    </w:p>
    <w:p w14:paraId="34866177" w14:textId="673E65C1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did I once love that I’ve set aside?</w:t>
      </w:r>
    </w:p>
    <w:p w14:paraId="2255F058" w14:textId="2ADC2147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How have I grown over the last 10 years?</w:t>
      </w:r>
    </w:p>
    <w:p w14:paraId="55F218D7" w14:textId="77777777" w:rsidR="004B2560" w:rsidRDefault="004F0156">
      <w:pPr>
        <w:pStyle w:val="Heading2"/>
      </w:pPr>
      <w:r>
        <w:t>🌱</w:t>
      </w:r>
      <w:r>
        <w:t xml:space="preserve"> Reimagining the Future</w:t>
      </w:r>
    </w:p>
    <w:p w14:paraId="43AFC4C6" w14:textId="34DF5F08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does “a good day” look like for me now?</w:t>
      </w:r>
    </w:p>
    <w:p w14:paraId="491CC382" w14:textId="5045FE71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How do I want to feel at the end of each week?</w:t>
      </w:r>
    </w:p>
    <w:p w14:paraId="6F853B6C" w14:textId="15A118B6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new rhythms or rituals might support me?</w:t>
      </w:r>
    </w:p>
    <w:p w14:paraId="65459F55" w14:textId="77777777" w:rsidR="004B2560" w:rsidRDefault="004F0156">
      <w:pPr>
        <w:pStyle w:val="Heading2"/>
      </w:pPr>
      <w:r>
        <w:t>💛</w:t>
      </w:r>
      <w:r>
        <w:t xml:space="preserve"> Rediscovering You</w:t>
      </w:r>
    </w:p>
    <w:p w14:paraId="3AFE7EE2" w14:textId="3AA79C52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makes me feel most like myself?</w:t>
      </w:r>
    </w:p>
    <w:p w14:paraId="5056795F" w14:textId="5E77A292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Where do I feel most at peace?</w:t>
      </w:r>
    </w:p>
    <w:p w14:paraId="207B001D" w14:textId="7FC455CC" w:rsidR="004B2560" w:rsidRPr="004F0156" w:rsidRDefault="004F0156">
      <w:pPr>
        <w:pStyle w:val="ListBullet"/>
        <w:rPr>
          <w:rFonts w:ascii="Arial" w:hAnsi="Arial" w:cs="Arial"/>
        </w:rPr>
      </w:pPr>
      <w:r w:rsidRPr="004F0156">
        <w:rPr>
          <w:rFonts w:ascii="Arial" w:hAnsi="Arial" w:cs="Arial"/>
        </w:rPr>
        <w:t>What small pleasures make my days sweeter?</w:t>
      </w:r>
    </w:p>
    <w:p w14:paraId="29C020C5" w14:textId="77777777" w:rsidR="004B2560" w:rsidRPr="004F0156" w:rsidRDefault="004F0156">
      <w:pPr>
        <w:rPr>
          <w:rFonts w:ascii="Arial" w:hAnsi="Arial" w:cs="Arial"/>
        </w:rPr>
      </w:pPr>
      <w:r>
        <w:br/>
      </w:r>
      <w:r>
        <w:t>📝</w:t>
      </w:r>
      <w:r>
        <w:t xml:space="preserve"> </w:t>
      </w:r>
      <w:r w:rsidRPr="004F0156">
        <w:rPr>
          <w:rFonts w:ascii="Arial" w:hAnsi="Arial" w:cs="Arial"/>
          <w:b/>
          <w:bCs/>
        </w:rPr>
        <w:t>Gentle Journal Tip:</w:t>
      </w:r>
      <w:r>
        <w:br/>
      </w:r>
      <w:r w:rsidRPr="004F0156">
        <w:rPr>
          <w:rFonts w:ascii="Arial" w:hAnsi="Arial" w:cs="Arial"/>
        </w:rPr>
        <w:t>There’s no need to write every day or fill pages. One prompt, one word, one moment of honesty is enough. Let it meet you where you are.</w:t>
      </w:r>
    </w:p>
    <w:p w14:paraId="4AB5DCF0" w14:textId="77777777" w:rsidR="004B2560" w:rsidRPr="004F0156" w:rsidRDefault="004F0156">
      <w:pPr>
        <w:rPr>
          <w:rFonts w:ascii="Arial" w:hAnsi="Arial" w:cs="Arial"/>
        </w:rPr>
      </w:pPr>
      <w:r>
        <w:br/>
      </w:r>
      <w:r>
        <w:t>💬</w:t>
      </w:r>
      <w:r>
        <w:t xml:space="preserve"> </w:t>
      </w:r>
      <w:r w:rsidRPr="004F0156">
        <w:rPr>
          <w:rFonts w:ascii="Arial" w:hAnsi="Arial" w:cs="Arial"/>
          <w:b/>
          <w:bCs/>
        </w:rPr>
        <w:t>Your Turn:</w:t>
      </w:r>
      <w:r w:rsidRPr="004F0156">
        <w:rPr>
          <w:rFonts w:ascii="Arial" w:hAnsi="Arial" w:cs="Arial"/>
          <w:b/>
          <w:bCs/>
        </w:rPr>
        <w:br/>
      </w:r>
      <w:r w:rsidRPr="004F0156">
        <w:rPr>
          <w:rFonts w:ascii="Arial" w:hAnsi="Arial" w:cs="Arial"/>
        </w:rPr>
        <w:t>Which prompt speaks to you today?</w:t>
      </w:r>
      <w:r w:rsidRPr="004F0156">
        <w:rPr>
          <w:rFonts w:ascii="Arial" w:hAnsi="Arial" w:cs="Arial"/>
        </w:rPr>
        <w:br/>
        <w:t>Let your pen follow your curiosity. You might be surprised where it leads.</w:t>
      </w:r>
    </w:p>
    <w:sectPr w:rsidR="004B2560" w:rsidRPr="004F01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608128">
    <w:abstractNumId w:val="8"/>
  </w:num>
  <w:num w:numId="2" w16cid:durableId="442311032">
    <w:abstractNumId w:val="6"/>
  </w:num>
  <w:num w:numId="3" w16cid:durableId="631137810">
    <w:abstractNumId w:val="5"/>
  </w:num>
  <w:num w:numId="4" w16cid:durableId="1658995161">
    <w:abstractNumId w:val="4"/>
  </w:num>
  <w:num w:numId="5" w16cid:durableId="936057056">
    <w:abstractNumId w:val="7"/>
  </w:num>
  <w:num w:numId="6" w16cid:durableId="206991753">
    <w:abstractNumId w:val="3"/>
  </w:num>
  <w:num w:numId="7" w16cid:durableId="1631015306">
    <w:abstractNumId w:val="2"/>
  </w:num>
  <w:num w:numId="8" w16cid:durableId="1390957989">
    <w:abstractNumId w:val="1"/>
  </w:num>
  <w:num w:numId="9" w16cid:durableId="9825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2560"/>
    <w:rsid w:val="004F0156"/>
    <w:rsid w:val="00AA1D8D"/>
    <w:rsid w:val="00B47730"/>
    <w:rsid w:val="00C1047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9ACDE"/>
  <w14:defaultImageDpi w14:val="300"/>
  <w15:docId w15:val="{0B599EAC-56E4-4ED4-9863-3274FAE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Kathryn Kutzer</cp:lastModifiedBy>
  <cp:revision>2</cp:revision>
  <dcterms:created xsi:type="dcterms:W3CDTF">2025-08-06T19:31:00Z</dcterms:created>
  <dcterms:modified xsi:type="dcterms:W3CDTF">2025-08-06T19:31:00Z</dcterms:modified>
  <cp:category/>
</cp:coreProperties>
</file>